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F8BB" w14:textId="3BE27482" w:rsidR="00C15ECD" w:rsidRPr="004D3ACA" w:rsidRDefault="00630A50">
      <w:pPr>
        <w:pStyle w:val="Heading1"/>
        <w:rPr>
          <w:rFonts w:cstheme="majorHAnsi"/>
        </w:rPr>
      </w:pPr>
      <w:r>
        <w:rPr>
          <w:rFonts w:cstheme="majorHAnsi"/>
        </w:rPr>
        <w:t xml:space="preserve">2025 </w:t>
      </w:r>
      <w:r w:rsidR="00000000" w:rsidRPr="004D3ACA">
        <w:rPr>
          <w:rFonts w:cstheme="majorHAnsi"/>
        </w:rPr>
        <w:t>Rise of the Rangatahi – Race Results</w:t>
      </w:r>
    </w:p>
    <w:p w14:paraId="084DE951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2KM W1 – Intermediate Girls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68FB6571" w14:textId="77777777">
        <w:tc>
          <w:tcPr>
            <w:tcW w:w="2160" w:type="dxa"/>
          </w:tcPr>
          <w:p w14:paraId="2FFC719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029D707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6CEF4B5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3329E32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7BB1420B" w14:textId="77777777">
        <w:tc>
          <w:tcPr>
            <w:tcW w:w="2160" w:type="dxa"/>
          </w:tcPr>
          <w:p w14:paraId="0F6F94F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46B1A2D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Lani Roozendaal</w:t>
            </w:r>
          </w:p>
        </w:tc>
        <w:tc>
          <w:tcPr>
            <w:tcW w:w="2160" w:type="dxa"/>
          </w:tcPr>
          <w:p w14:paraId="27BFE76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081DD64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16:17.40</w:t>
            </w:r>
          </w:p>
        </w:tc>
      </w:tr>
      <w:tr w:rsidR="00C15ECD" w:rsidRPr="004D3ACA" w14:paraId="67F7E0D4" w14:textId="77777777">
        <w:tc>
          <w:tcPr>
            <w:tcW w:w="2160" w:type="dxa"/>
          </w:tcPr>
          <w:p w14:paraId="5A3F964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5476275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Aliana Lucas</w:t>
            </w:r>
          </w:p>
        </w:tc>
        <w:tc>
          <w:tcPr>
            <w:tcW w:w="2160" w:type="dxa"/>
          </w:tcPr>
          <w:p w14:paraId="53D0423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778943B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19:40.00</w:t>
            </w:r>
          </w:p>
        </w:tc>
      </w:tr>
      <w:tr w:rsidR="00C15ECD" w:rsidRPr="004D3ACA" w14:paraId="04C64CA0" w14:textId="77777777">
        <w:tc>
          <w:tcPr>
            <w:tcW w:w="2160" w:type="dxa"/>
          </w:tcPr>
          <w:p w14:paraId="2B790FF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5E654BB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Rereata Greensill</w:t>
            </w:r>
          </w:p>
        </w:tc>
        <w:tc>
          <w:tcPr>
            <w:tcW w:w="2160" w:type="dxa"/>
          </w:tcPr>
          <w:p w14:paraId="6F17A4E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791DBC1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20:06.20</w:t>
            </w:r>
          </w:p>
        </w:tc>
      </w:tr>
    </w:tbl>
    <w:p w14:paraId="4676507E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43FADEB8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2KM W1 – Intermediate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59A4667E" w14:textId="77777777">
        <w:tc>
          <w:tcPr>
            <w:tcW w:w="2160" w:type="dxa"/>
          </w:tcPr>
          <w:p w14:paraId="0A3F16B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3157CE4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1090C16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1C573BF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7A247DCB" w14:textId="77777777">
        <w:tc>
          <w:tcPr>
            <w:tcW w:w="2160" w:type="dxa"/>
          </w:tcPr>
          <w:p w14:paraId="12FCE1F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0A7593A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Treyson Tarapa</w:t>
            </w:r>
          </w:p>
        </w:tc>
        <w:tc>
          <w:tcPr>
            <w:tcW w:w="2160" w:type="dxa"/>
          </w:tcPr>
          <w:p w14:paraId="5BAF309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6AE8A59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13:27.25</w:t>
            </w:r>
          </w:p>
        </w:tc>
      </w:tr>
      <w:tr w:rsidR="00C15ECD" w:rsidRPr="004D3ACA" w14:paraId="6917E50C" w14:textId="77777777">
        <w:tc>
          <w:tcPr>
            <w:tcW w:w="2160" w:type="dxa"/>
          </w:tcPr>
          <w:p w14:paraId="64FAD7F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063B3AD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Taawhirirangi Evans</w:t>
            </w:r>
          </w:p>
        </w:tc>
        <w:tc>
          <w:tcPr>
            <w:tcW w:w="2160" w:type="dxa"/>
          </w:tcPr>
          <w:p w14:paraId="294D922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Aurere</w:t>
            </w:r>
          </w:p>
        </w:tc>
        <w:tc>
          <w:tcPr>
            <w:tcW w:w="2160" w:type="dxa"/>
          </w:tcPr>
          <w:p w14:paraId="1FED2E5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16:06.17</w:t>
            </w:r>
          </w:p>
        </w:tc>
      </w:tr>
      <w:tr w:rsidR="00C15ECD" w:rsidRPr="004D3ACA" w14:paraId="156E7025" w14:textId="77777777">
        <w:tc>
          <w:tcPr>
            <w:tcW w:w="2160" w:type="dxa"/>
          </w:tcPr>
          <w:p w14:paraId="54BAD99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1F3A8D1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Dylan Fenwick</w:t>
            </w:r>
          </w:p>
        </w:tc>
        <w:tc>
          <w:tcPr>
            <w:tcW w:w="2160" w:type="dxa"/>
          </w:tcPr>
          <w:p w14:paraId="2442676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TMOCC</w:t>
            </w:r>
          </w:p>
        </w:tc>
        <w:tc>
          <w:tcPr>
            <w:tcW w:w="2160" w:type="dxa"/>
          </w:tcPr>
          <w:p w14:paraId="22864E1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17:01.43</w:t>
            </w:r>
          </w:p>
        </w:tc>
      </w:tr>
      <w:tr w:rsidR="00C15ECD" w:rsidRPr="004D3ACA" w14:paraId="790A3FCA" w14:textId="77777777">
        <w:tc>
          <w:tcPr>
            <w:tcW w:w="2160" w:type="dxa"/>
          </w:tcPr>
          <w:p w14:paraId="48D1003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4th</w:t>
            </w:r>
          </w:p>
        </w:tc>
        <w:tc>
          <w:tcPr>
            <w:tcW w:w="2160" w:type="dxa"/>
          </w:tcPr>
          <w:p w14:paraId="1502812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Mania Katu</w:t>
            </w:r>
          </w:p>
        </w:tc>
        <w:tc>
          <w:tcPr>
            <w:tcW w:w="2160" w:type="dxa"/>
          </w:tcPr>
          <w:p w14:paraId="1C222F2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6676DD0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18:01.06</w:t>
            </w:r>
          </w:p>
        </w:tc>
      </w:tr>
      <w:tr w:rsidR="00C15ECD" w:rsidRPr="004D3ACA" w14:paraId="6FF95771" w14:textId="77777777">
        <w:tc>
          <w:tcPr>
            <w:tcW w:w="2160" w:type="dxa"/>
          </w:tcPr>
          <w:p w14:paraId="193E17F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5th</w:t>
            </w:r>
          </w:p>
        </w:tc>
        <w:tc>
          <w:tcPr>
            <w:tcW w:w="2160" w:type="dxa"/>
          </w:tcPr>
          <w:p w14:paraId="7E29B0F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Jacob Fenwick</w:t>
            </w:r>
          </w:p>
        </w:tc>
        <w:tc>
          <w:tcPr>
            <w:tcW w:w="2160" w:type="dxa"/>
          </w:tcPr>
          <w:p w14:paraId="207634C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TMOCC</w:t>
            </w:r>
          </w:p>
        </w:tc>
        <w:tc>
          <w:tcPr>
            <w:tcW w:w="2160" w:type="dxa"/>
          </w:tcPr>
          <w:p w14:paraId="71D4136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19:01.55</w:t>
            </w:r>
          </w:p>
        </w:tc>
      </w:tr>
      <w:tr w:rsidR="00C15ECD" w:rsidRPr="004D3ACA" w14:paraId="0ED2C91E" w14:textId="77777777">
        <w:tc>
          <w:tcPr>
            <w:tcW w:w="2160" w:type="dxa"/>
          </w:tcPr>
          <w:p w14:paraId="4B9C822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6th</w:t>
            </w:r>
          </w:p>
        </w:tc>
        <w:tc>
          <w:tcPr>
            <w:tcW w:w="2160" w:type="dxa"/>
          </w:tcPr>
          <w:p w14:paraId="4E3A3F5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Kawai Roozendaal</w:t>
            </w:r>
          </w:p>
        </w:tc>
        <w:tc>
          <w:tcPr>
            <w:tcW w:w="2160" w:type="dxa"/>
          </w:tcPr>
          <w:p w14:paraId="2B9C4A9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25E64AD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19:03.38</w:t>
            </w:r>
          </w:p>
        </w:tc>
      </w:tr>
    </w:tbl>
    <w:p w14:paraId="477A4CA7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39DB8AD2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2KM W6 – Intermediate Girls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43A59C7D" w14:textId="77777777">
        <w:tc>
          <w:tcPr>
            <w:tcW w:w="2160" w:type="dxa"/>
          </w:tcPr>
          <w:p w14:paraId="3669603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039C4A1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1DD210D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1EDDF25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09582A55" w14:textId="77777777">
        <w:tc>
          <w:tcPr>
            <w:tcW w:w="2160" w:type="dxa"/>
          </w:tcPr>
          <w:p w14:paraId="43712E7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680F866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Matawhā</w:t>
            </w:r>
          </w:p>
        </w:tc>
        <w:tc>
          <w:tcPr>
            <w:tcW w:w="2160" w:type="dxa"/>
          </w:tcPr>
          <w:p w14:paraId="36A3359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2E4ADEF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16:51.12</w:t>
            </w:r>
          </w:p>
        </w:tc>
      </w:tr>
      <w:tr w:rsidR="00C15ECD" w:rsidRPr="004D3ACA" w14:paraId="306A9578" w14:textId="77777777">
        <w:tc>
          <w:tcPr>
            <w:tcW w:w="2160" w:type="dxa"/>
          </w:tcPr>
          <w:p w14:paraId="165CC3B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7FCE00B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Shakabahundy</w:t>
            </w:r>
          </w:p>
        </w:tc>
        <w:tc>
          <w:tcPr>
            <w:tcW w:w="2160" w:type="dxa"/>
          </w:tcPr>
          <w:p w14:paraId="1CFEBBF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737D7E7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18:00.22</w:t>
            </w:r>
          </w:p>
        </w:tc>
      </w:tr>
      <w:tr w:rsidR="00C15ECD" w:rsidRPr="004D3ACA" w14:paraId="4EB6818F" w14:textId="77777777">
        <w:tc>
          <w:tcPr>
            <w:tcW w:w="2160" w:type="dxa"/>
          </w:tcPr>
          <w:p w14:paraId="03F4F37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672BD72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Balalala</w:t>
            </w:r>
          </w:p>
        </w:tc>
        <w:tc>
          <w:tcPr>
            <w:tcW w:w="2160" w:type="dxa"/>
          </w:tcPr>
          <w:p w14:paraId="17EA716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180D3BA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18:38.16</w:t>
            </w:r>
          </w:p>
        </w:tc>
      </w:tr>
    </w:tbl>
    <w:p w14:paraId="4A952982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6E1FA9F7" w14:textId="77777777" w:rsidR="004D3ACA" w:rsidRPr="004D3ACA" w:rsidRDefault="004D3ACA">
      <w:pPr>
        <w:rPr>
          <w:rFonts w:asciiTheme="majorHAnsi" w:hAnsiTheme="majorHAnsi" w:cstheme="majorHAnsi"/>
        </w:rPr>
      </w:pPr>
    </w:p>
    <w:p w14:paraId="53B10A20" w14:textId="77777777" w:rsidR="004D3ACA" w:rsidRPr="004D3ACA" w:rsidRDefault="004D3ACA">
      <w:pPr>
        <w:rPr>
          <w:rFonts w:asciiTheme="majorHAnsi" w:hAnsiTheme="majorHAnsi" w:cstheme="majorHAnsi"/>
        </w:rPr>
      </w:pPr>
    </w:p>
    <w:p w14:paraId="7198F8AE" w14:textId="77777777" w:rsidR="004D3ACA" w:rsidRPr="004D3ACA" w:rsidRDefault="004D3ACA">
      <w:pPr>
        <w:rPr>
          <w:rFonts w:asciiTheme="majorHAnsi" w:hAnsiTheme="majorHAnsi" w:cstheme="majorHAnsi"/>
        </w:rPr>
      </w:pPr>
    </w:p>
    <w:p w14:paraId="576642E8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lastRenderedPageBreak/>
        <w:t>2KM W6 – Intermediate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015509B5" w14:textId="77777777">
        <w:tc>
          <w:tcPr>
            <w:tcW w:w="2160" w:type="dxa"/>
          </w:tcPr>
          <w:p w14:paraId="0921A09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6A1A805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15B99DD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0CE9D31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598D4E8C" w14:textId="77777777">
        <w:tc>
          <w:tcPr>
            <w:tcW w:w="2160" w:type="dxa"/>
          </w:tcPr>
          <w:p w14:paraId="3662162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6BF7E4B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Tuatini</w:t>
            </w:r>
          </w:p>
        </w:tc>
        <w:tc>
          <w:tcPr>
            <w:tcW w:w="2160" w:type="dxa"/>
          </w:tcPr>
          <w:p w14:paraId="200E98B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6B05D37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12:10.01</w:t>
            </w:r>
          </w:p>
        </w:tc>
      </w:tr>
      <w:tr w:rsidR="00C15ECD" w:rsidRPr="004D3ACA" w14:paraId="47EF5C74" w14:textId="77777777">
        <w:tc>
          <w:tcPr>
            <w:tcW w:w="2160" w:type="dxa"/>
          </w:tcPr>
          <w:p w14:paraId="1D0B293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5038694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Tuna Kaha</w:t>
            </w:r>
          </w:p>
        </w:tc>
        <w:tc>
          <w:tcPr>
            <w:tcW w:w="2160" w:type="dxa"/>
          </w:tcPr>
          <w:p w14:paraId="1F2BF49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TMOCC</w:t>
            </w:r>
          </w:p>
        </w:tc>
        <w:tc>
          <w:tcPr>
            <w:tcW w:w="2160" w:type="dxa"/>
          </w:tcPr>
          <w:p w14:paraId="7453A50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12:40.39</w:t>
            </w:r>
          </w:p>
        </w:tc>
      </w:tr>
      <w:tr w:rsidR="00C15ECD" w:rsidRPr="004D3ACA" w14:paraId="6E5253F0" w14:textId="77777777">
        <w:tc>
          <w:tcPr>
            <w:tcW w:w="2160" w:type="dxa"/>
          </w:tcPr>
          <w:p w14:paraId="44BAB6A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49FE808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Wananei</w:t>
            </w:r>
          </w:p>
        </w:tc>
        <w:tc>
          <w:tcPr>
            <w:tcW w:w="2160" w:type="dxa"/>
          </w:tcPr>
          <w:p w14:paraId="4394D28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3F5D033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15:02.33</w:t>
            </w:r>
          </w:p>
        </w:tc>
      </w:tr>
    </w:tbl>
    <w:p w14:paraId="676B0609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0FD37E2F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2KM W2 – Intermediate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1762D3A1" w14:textId="77777777">
        <w:tc>
          <w:tcPr>
            <w:tcW w:w="2160" w:type="dxa"/>
          </w:tcPr>
          <w:p w14:paraId="3F9C8EA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7419F56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22E98FD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753F45B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23384872" w14:textId="77777777">
        <w:tc>
          <w:tcPr>
            <w:tcW w:w="2160" w:type="dxa"/>
          </w:tcPr>
          <w:p w14:paraId="455D800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2F069E9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Tawhiao Hoani &amp; Hoa</w:t>
            </w:r>
          </w:p>
        </w:tc>
        <w:tc>
          <w:tcPr>
            <w:tcW w:w="2160" w:type="dxa"/>
          </w:tcPr>
          <w:p w14:paraId="2BFF946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Horouta</w:t>
            </w:r>
          </w:p>
        </w:tc>
        <w:tc>
          <w:tcPr>
            <w:tcW w:w="2160" w:type="dxa"/>
          </w:tcPr>
          <w:p w14:paraId="06EBE83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20:27.52</w:t>
            </w:r>
          </w:p>
        </w:tc>
      </w:tr>
    </w:tbl>
    <w:p w14:paraId="413FF550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4DB2C4DF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2KM W2 – Intermediate Girls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330717A0" w14:textId="77777777">
        <w:tc>
          <w:tcPr>
            <w:tcW w:w="2160" w:type="dxa"/>
          </w:tcPr>
          <w:p w14:paraId="5E376B7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0F218C0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1505579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08FED39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6B23CE05" w14:textId="77777777">
        <w:tc>
          <w:tcPr>
            <w:tcW w:w="2160" w:type="dxa"/>
          </w:tcPr>
          <w:p w14:paraId="3222269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632E99E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The Geminis</w:t>
            </w:r>
          </w:p>
        </w:tc>
        <w:tc>
          <w:tcPr>
            <w:tcW w:w="2160" w:type="dxa"/>
          </w:tcPr>
          <w:p w14:paraId="0DD2740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5DBB07B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15:18.31</w:t>
            </w:r>
          </w:p>
        </w:tc>
      </w:tr>
    </w:tbl>
    <w:p w14:paraId="57A38E26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38913D38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4KM W1 – J19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26937455" w14:textId="77777777">
        <w:tc>
          <w:tcPr>
            <w:tcW w:w="2160" w:type="dxa"/>
          </w:tcPr>
          <w:p w14:paraId="36E6590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3DF2003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07FE167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39AFC13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1D542112" w14:textId="77777777">
        <w:tc>
          <w:tcPr>
            <w:tcW w:w="2160" w:type="dxa"/>
          </w:tcPr>
          <w:p w14:paraId="01E29A3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6D426EA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Rito Rika</w:t>
            </w:r>
          </w:p>
        </w:tc>
        <w:tc>
          <w:tcPr>
            <w:tcW w:w="2160" w:type="dxa"/>
          </w:tcPr>
          <w:p w14:paraId="289B7AC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6FC2C03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24:04.12</w:t>
            </w:r>
          </w:p>
        </w:tc>
      </w:tr>
      <w:tr w:rsidR="00C15ECD" w:rsidRPr="004D3ACA" w14:paraId="0FDD698F" w14:textId="77777777">
        <w:tc>
          <w:tcPr>
            <w:tcW w:w="2160" w:type="dxa"/>
          </w:tcPr>
          <w:p w14:paraId="3F85806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7F9B2F6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Kingston Thomas</w:t>
            </w:r>
          </w:p>
        </w:tc>
        <w:tc>
          <w:tcPr>
            <w:tcW w:w="2160" w:type="dxa"/>
          </w:tcPr>
          <w:p w14:paraId="7F77642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224A1A3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25:11.33</w:t>
            </w:r>
          </w:p>
        </w:tc>
      </w:tr>
      <w:tr w:rsidR="00C15ECD" w:rsidRPr="004D3ACA" w14:paraId="79422B0C" w14:textId="77777777">
        <w:tc>
          <w:tcPr>
            <w:tcW w:w="2160" w:type="dxa"/>
          </w:tcPr>
          <w:p w14:paraId="3C274CC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4AB9EA4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Quin Fenwick</w:t>
            </w:r>
          </w:p>
        </w:tc>
        <w:tc>
          <w:tcPr>
            <w:tcW w:w="2160" w:type="dxa"/>
          </w:tcPr>
          <w:p w14:paraId="595D7A2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722464F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25:46.27</w:t>
            </w:r>
          </w:p>
        </w:tc>
      </w:tr>
      <w:tr w:rsidR="00C15ECD" w:rsidRPr="004D3ACA" w14:paraId="56190E8D" w14:textId="77777777">
        <w:tc>
          <w:tcPr>
            <w:tcW w:w="2160" w:type="dxa"/>
          </w:tcPr>
          <w:p w14:paraId="7A7A6AF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4th</w:t>
            </w:r>
          </w:p>
        </w:tc>
        <w:tc>
          <w:tcPr>
            <w:tcW w:w="2160" w:type="dxa"/>
          </w:tcPr>
          <w:p w14:paraId="4566461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Nikau Rolleston</w:t>
            </w:r>
          </w:p>
        </w:tc>
        <w:tc>
          <w:tcPr>
            <w:tcW w:w="2160" w:type="dxa"/>
          </w:tcPr>
          <w:p w14:paraId="7F9BE1C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1A309D8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28:32.04</w:t>
            </w:r>
          </w:p>
        </w:tc>
      </w:tr>
      <w:tr w:rsidR="00C15ECD" w:rsidRPr="004D3ACA" w14:paraId="5C4D0ECB" w14:textId="77777777">
        <w:tc>
          <w:tcPr>
            <w:tcW w:w="2160" w:type="dxa"/>
          </w:tcPr>
          <w:p w14:paraId="1A50196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5th</w:t>
            </w:r>
          </w:p>
        </w:tc>
        <w:tc>
          <w:tcPr>
            <w:tcW w:w="2160" w:type="dxa"/>
          </w:tcPr>
          <w:p w14:paraId="0DEA762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Tamati Nicholls</w:t>
            </w:r>
          </w:p>
        </w:tc>
        <w:tc>
          <w:tcPr>
            <w:tcW w:w="2160" w:type="dxa"/>
          </w:tcPr>
          <w:p w14:paraId="76C2AC4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2558D76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Cut Course</w:t>
            </w:r>
          </w:p>
        </w:tc>
      </w:tr>
    </w:tbl>
    <w:p w14:paraId="133D634E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35176DD8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4KM W2 – Intermediate Girls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0987E99F" w14:textId="77777777">
        <w:tc>
          <w:tcPr>
            <w:tcW w:w="2160" w:type="dxa"/>
          </w:tcPr>
          <w:p w14:paraId="5EDDCE6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7E437A6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7DBC152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3384D26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0D6D0CEE" w14:textId="77777777">
        <w:tc>
          <w:tcPr>
            <w:tcW w:w="2160" w:type="dxa"/>
          </w:tcPr>
          <w:p w14:paraId="3E1A417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104D6D3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Lani &amp; Hana</w:t>
            </w:r>
          </w:p>
        </w:tc>
        <w:tc>
          <w:tcPr>
            <w:tcW w:w="2160" w:type="dxa"/>
          </w:tcPr>
          <w:p w14:paraId="056460D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 / Te Toki</w:t>
            </w:r>
          </w:p>
        </w:tc>
        <w:tc>
          <w:tcPr>
            <w:tcW w:w="2160" w:type="dxa"/>
          </w:tcPr>
          <w:p w14:paraId="76E36A2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32:28.48</w:t>
            </w:r>
          </w:p>
        </w:tc>
      </w:tr>
    </w:tbl>
    <w:p w14:paraId="2B95AC27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27FA15A8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lastRenderedPageBreak/>
        <w:t>4KM W2 – J19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774B1443" w14:textId="77777777">
        <w:tc>
          <w:tcPr>
            <w:tcW w:w="2160" w:type="dxa"/>
          </w:tcPr>
          <w:p w14:paraId="401D9E6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4B53B7F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65C5DFB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7325416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40D9383C" w14:textId="77777777">
        <w:tc>
          <w:tcPr>
            <w:tcW w:w="2160" w:type="dxa"/>
          </w:tcPr>
          <w:p w14:paraId="1655345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5DC4E98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Mana &amp; Motuhake</w:t>
            </w:r>
          </w:p>
        </w:tc>
        <w:tc>
          <w:tcPr>
            <w:tcW w:w="2160" w:type="dxa"/>
          </w:tcPr>
          <w:p w14:paraId="663EF12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17B61F3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27:22.19</w:t>
            </w:r>
          </w:p>
        </w:tc>
      </w:tr>
    </w:tbl>
    <w:p w14:paraId="684F1DCD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3E3730AB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4KM W1 – J16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68A77A67" w14:textId="77777777">
        <w:tc>
          <w:tcPr>
            <w:tcW w:w="2160" w:type="dxa"/>
          </w:tcPr>
          <w:p w14:paraId="6652D8E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1356F18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097C8DF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0A5E8F2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2A1DCF2A" w14:textId="77777777">
        <w:tc>
          <w:tcPr>
            <w:tcW w:w="2160" w:type="dxa"/>
          </w:tcPr>
          <w:p w14:paraId="7C0F9F1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7E569E0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Lennix Thomas</w:t>
            </w:r>
          </w:p>
        </w:tc>
        <w:tc>
          <w:tcPr>
            <w:tcW w:w="2160" w:type="dxa"/>
          </w:tcPr>
          <w:p w14:paraId="5BFA463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2B63AE2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25:22.51</w:t>
            </w:r>
          </w:p>
        </w:tc>
      </w:tr>
      <w:tr w:rsidR="00C15ECD" w:rsidRPr="004D3ACA" w14:paraId="40307D3A" w14:textId="77777777">
        <w:tc>
          <w:tcPr>
            <w:tcW w:w="2160" w:type="dxa"/>
          </w:tcPr>
          <w:p w14:paraId="54A1376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47D8412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Taine Drewery</w:t>
            </w:r>
          </w:p>
        </w:tc>
        <w:tc>
          <w:tcPr>
            <w:tcW w:w="2160" w:type="dxa"/>
          </w:tcPr>
          <w:p w14:paraId="4E47D52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34C9E3A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26:01.17</w:t>
            </w:r>
          </w:p>
        </w:tc>
      </w:tr>
      <w:tr w:rsidR="00C15ECD" w:rsidRPr="004D3ACA" w14:paraId="27AFF19B" w14:textId="77777777">
        <w:tc>
          <w:tcPr>
            <w:tcW w:w="2160" w:type="dxa"/>
          </w:tcPr>
          <w:p w14:paraId="1F40ECF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18CEAF5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Aydan Cameron</w:t>
            </w:r>
          </w:p>
        </w:tc>
        <w:tc>
          <w:tcPr>
            <w:tcW w:w="2160" w:type="dxa"/>
          </w:tcPr>
          <w:p w14:paraId="4C299BF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Turangawaewae</w:t>
            </w:r>
          </w:p>
        </w:tc>
        <w:tc>
          <w:tcPr>
            <w:tcW w:w="2160" w:type="dxa"/>
          </w:tcPr>
          <w:p w14:paraId="7351E44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27:30.27</w:t>
            </w:r>
          </w:p>
        </w:tc>
      </w:tr>
      <w:tr w:rsidR="00C15ECD" w:rsidRPr="004D3ACA" w14:paraId="52D32BF8" w14:textId="77777777">
        <w:tc>
          <w:tcPr>
            <w:tcW w:w="2160" w:type="dxa"/>
          </w:tcPr>
          <w:p w14:paraId="23D4919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4th</w:t>
            </w:r>
          </w:p>
        </w:tc>
        <w:tc>
          <w:tcPr>
            <w:tcW w:w="2160" w:type="dxa"/>
          </w:tcPr>
          <w:p w14:paraId="2CE11B6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Stevie Knox</w:t>
            </w:r>
          </w:p>
        </w:tc>
        <w:tc>
          <w:tcPr>
            <w:tcW w:w="2160" w:type="dxa"/>
          </w:tcPr>
          <w:p w14:paraId="52E4187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138AE72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29:33.57</w:t>
            </w:r>
          </w:p>
        </w:tc>
      </w:tr>
      <w:tr w:rsidR="00C15ECD" w:rsidRPr="004D3ACA" w14:paraId="092B7159" w14:textId="77777777">
        <w:tc>
          <w:tcPr>
            <w:tcW w:w="2160" w:type="dxa"/>
          </w:tcPr>
          <w:p w14:paraId="0A4AB0A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5th</w:t>
            </w:r>
          </w:p>
        </w:tc>
        <w:tc>
          <w:tcPr>
            <w:tcW w:w="2160" w:type="dxa"/>
          </w:tcPr>
          <w:p w14:paraId="6E6784D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Whanake Leef</w:t>
            </w:r>
          </w:p>
        </w:tc>
        <w:tc>
          <w:tcPr>
            <w:tcW w:w="2160" w:type="dxa"/>
          </w:tcPr>
          <w:p w14:paraId="145F9F8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3377776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30:09.33</w:t>
            </w:r>
          </w:p>
        </w:tc>
      </w:tr>
      <w:tr w:rsidR="00C15ECD" w:rsidRPr="004D3ACA" w14:paraId="11F1F661" w14:textId="77777777">
        <w:tc>
          <w:tcPr>
            <w:tcW w:w="2160" w:type="dxa"/>
          </w:tcPr>
          <w:p w14:paraId="62A8242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6th</w:t>
            </w:r>
          </w:p>
        </w:tc>
        <w:tc>
          <w:tcPr>
            <w:tcW w:w="2160" w:type="dxa"/>
          </w:tcPr>
          <w:p w14:paraId="677F7DD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Felix Dyer</w:t>
            </w:r>
          </w:p>
        </w:tc>
        <w:tc>
          <w:tcPr>
            <w:tcW w:w="2160" w:type="dxa"/>
          </w:tcPr>
          <w:p w14:paraId="210BE8F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60F429B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30:25.44</w:t>
            </w:r>
          </w:p>
        </w:tc>
      </w:tr>
      <w:tr w:rsidR="00C15ECD" w:rsidRPr="004D3ACA" w14:paraId="43B58C60" w14:textId="77777777">
        <w:tc>
          <w:tcPr>
            <w:tcW w:w="2160" w:type="dxa"/>
          </w:tcPr>
          <w:p w14:paraId="0A859BF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7th</w:t>
            </w:r>
          </w:p>
        </w:tc>
        <w:tc>
          <w:tcPr>
            <w:tcW w:w="2160" w:type="dxa"/>
          </w:tcPr>
          <w:p w14:paraId="42BE0DF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Ngahere Edwards</w:t>
            </w:r>
          </w:p>
        </w:tc>
        <w:tc>
          <w:tcPr>
            <w:tcW w:w="2160" w:type="dxa"/>
          </w:tcPr>
          <w:p w14:paraId="102A29B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3C8E8C9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Cut Course</w:t>
            </w:r>
          </w:p>
        </w:tc>
      </w:tr>
      <w:tr w:rsidR="00C15ECD" w:rsidRPr="004D3ACA" w14:paraId="74ED1C1C" w14:textId="77777777">
        <w:tc>
          <w:tcPr>
            <w:tcW w:w="2160" w:type="dxa"/>
          </w:tcPr>
          <w:p w14:paraId="26D705D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8th</w:t>
            </w:r>
          </w:p>
        </w:tc>
        <w:tc>
          <w:tcPr>
            <w:tcW w:w="2160" w:type="dxa"/>
          </w:tcPr>
          <w:p w14:paraId="220796B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Finn Cameron</w:t>
            </w:r>
          </w:p>
        </w:tc>
        <w:tc>
          <w:tcPr>
            <w:tcW w:w="2160" w:type="dxa"/>
          </w:tcPr>
          <w:p w14:paraId="182ED31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Turangawaewae</w:t>
            </w:r>
          </w:p>
        </w:tc>
        <w:tc>
          <w:tcPr>
            <w:tcW w:w="2160" w:type="dxa"/>
          </w:tcPr>
          <w:p w14:paraId="5765BC1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31:05.59</w:t>
            </w:r>
          </w:p>
        </w:tc>
      </w:tr>
      <w:tr w:rsidR="00C15ECD" w:rsidRPr="004D3ACA" w14:paraId="6E2A66A2" w14:textId="77777777">
        <w:tc>
          <w:tcPr>
            <w:tcW w:w="2160" w:type="dxa"/>
          </w:tcPr>
          <w:p w14:paraId="475C5E0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9th</w:t>
            </w:r>
          </w:p>
        </w:tc>
        <w:tc>
          <w:tcPr>
            <w:tcW w:w="2160" w:type="dxa"/>
          </w:tcPr>
          <w:p w14:paraId="3D8EFB5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Mauri Paul</w:t>
            </w:r>
          </w:p>
        </w:tc>
        <w:tc>
          <w:tcPr>
            <w:tcW w:w="2160" w:type="dxa"/>
          </w:tcPr>
          <w:p w14:paraId="314D348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79E5563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32:04.15</w:t>
            </w:r>
          </w:p>
        </w:tc>
      </w:tr>
    </w:tbl>
    <w:p w14:paraId="6BB03415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61CB04BC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8KM W6 – J16 Girls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10C98CEE" w14:textId="77777777">
        <w:tc>
          <w:tcPr>
            <w:tcW w:w="2160" w:type="dxa"/>
          </w:tcPr>
          <w:p w14:paraId="44818AE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38BB456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0362F0D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05BF23B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06EFAA43" w14:textId="77777777">
        <w:tc>
          <w:tcPr>
            <w:tcW w:w="2160" w:type="dxa"/>
          </w:tcPr>
          <w:p w14:paraId="1F30467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1A0B884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Mako</w:t>
            </w:r>
          </w:p>
        </w:tc>
        <w:tc>
          <w:tcPr>
            <w:tcW w:w="2160" w:type="dxa"/>
          </w:tcPr>
          <w:p w14:paraId="47774E0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46FA2F2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34:02.32</w:t>
            </w:r>
          </w:p>
        </w:tc>
      </w:tr>
      <w:tr w:rsidR="00C15ECD" w:rsidRPr="004D3ACA" w14:paraId="50C38242" w14:textId="77777777">
        <w:tc>
          <w:tcPr>
            <w:tcW w:w="2160" w:type="dxa"/>
          </w:tcPr>
          <w:p w14:paraId="33637D9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0AD50A7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Paia</w:t>
            </w:r>
          </w:p>
        </w:tc>
        <w:tc>
          <w:tcPr>
            <w:tcW w:w="2160" w:type="dxa"/>
          </w:tcPr>
          <w:p w14:paraId="29FFCC4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554B9C9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25:45.18</w:t>
            </w:r>
          </w:p>
        </w:tc>
      </w:tr>
      <w:tr w:rsidR="00C15ECD" w:rsidRPr="004D3ACA" w14:paraId="77D7495A" w14:textId="77777777">
        <w:tc>
          <w:tcPr>
            <w:tcW w:w="2160" w:type="dxa"/>
          </w:tcPr>
          <w:p w14:paraId="7768EE4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0F8ACF0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Moana</w:t>
            </w:r>
          </w:p>
        </w:tc>
        <w:tc>
          <w:tcPr>
            <w:tcW w:w="2160" w:type="dxa"/>
          </w:tcPr>
          <w:p w14:paraId="5B34E4E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173F70C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36:55.43</w:t>
            </w:r>
          </w:p>
        </w:tc>
      </w:tr>
      <w:tr w:rsidR="00C15ECD" w:rsidRPr="004D3ACA" w14:paraId="5C43AA59" w14:textId="77777777">
        <w:tc>
          <w:tcPr>
            <w:tcW w:w="2160" w:type="dxa"/>
          </w:tcPr>
          <w:p w14:paraId="1925FC9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4th</w:t>
            </w:r>
          </w:p>
        </w:tc>
        <w:tc>
          <w:tcPr>
            <w:tcW w:w="2160" w:type="dxa"/>
          </w:tcPr>
          <w:p w14:paraId="61578F6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Wēkeneru</w:t>
            </w:r>
          </w:p>
        </w:tc>
        <w:tc>
          <w:tcPr>
            <w:tcW w:w="2160" w:type="dxa"/>
          </w:tcPr>
          <w:p w14:paraId="77257A3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73CEB6B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37:24.39</w:t>
            </w:r>
          </w:p>
        </w:tc>
      </w:tr>
    </w:tbl>
    <w:p w14:paraId="2AEAF086" w14:textId="77777777" w:rsidR="00C15ECD" w:rsidRDefault="00C15ECD">
      <w:pPr>
        <w:rPr>
          <w:rFonts w:asciiTheme="majorHAnsi" w:hAnsiTheme="majorHAnsi" w:cstheme="majorHAnsi"/>
        </w:rPr>
      </w:pPr>
    </w:p>
    <w:p w14:paraId="1F2E6A03" w14:textId="77777777" w:rsidR="004D3ACA" w:rsidRDefault="004D3ACA">
      <w:pPr>
        <w:rPr>
          <w:rFonts w:asciiTheme="majorHAnsi" w:hAnsiTheme="majorHAnsi" w:cstheme="majorHAnsi"/>
        </w:rPr>
      </w:pPr>
    </w:p>
    <w:p w14:paraId="3C540567" w14:textId="77777777" w:rsidR="004D3ACA" w:rsidRDefault="004D3ACA">
      <w:pPr>
        <w:rPr>
          <w:rFonts w:asciiTheme="majorHAnsi" w:hAnsiTheme="majorHAnsi" w:cstheme="majorHAnsi"/>
        </w:rPr>
      </w:pPr>
    </w:p>
    <w:p w14:paraId="47D38809" w14:textId="77777777" w:rsidR="004D3ACA" w:rsidRPr="004D3ACA" w:rsidRDefault="004D3ACA">
      <w:pPr>
        <w:rPr>
          <w:rFonts w:asciiTheme="majorHAnsi" w:hAnsiTheme="majorHAnsi" w:cstheme="majorHAnsi"/>
        </w:rPr>
      </w:pPr>
    </w:p>
    <w:p w14:paraId="121A1681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lastRenderedPageBreak/>
        <w:t>8KM W6 – J16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0E9BEB26" w14:textId="77777777">
        <w:tc>
          <w:tcPr>
            <w:tcW w:w="2160" w:type="dxa"/>
          </w:tcPr>
          <w:p w14:paraId="0DDE13D4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1BAB720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1B413681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2FD4B7C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63D3DABA" w14:textId="77777777">
        <w:tc>
          <w:tcPr>
            <w:tcW w:w="2160" w:type="dxa"/>
          </w:tcPr>
          <w:p w14:paraId="0E98C2B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1572728C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Mangōpare</w:t>
            </w:r>
          </w:p>
        </w:tc>
        <w:tc>
          <w:tcPr>
            <w:tcW w:w="2160" w:type="dxa"/>
          </w:tcPr>
          <w:p w14:paraId="62A121B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5A96BCBF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30:17.04</w:t>
            </w:r>
          </w:p>
        </w:tc>
      </w:tr>
      <w:tr w:rsidR="00C15ECD" w:rsidRPr="004D3ACA" w14:paraId="3F5405B8" w14:textId="77777777">
        <w:tc>
          <w:tcPr>
            <w:tcW w:w="2160" w:type="dxa"/>
          </w:tcPr>
          <w:p w14:paraId="517B0EA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78ECF00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Taiea ana</w:t>
            </w:r>
          </w:p>
        </w:tc>
        <w:tc>
          <w:tcPr>
            <w:tcW w:w="2160" w:type="dxa"/>
          </w:tcPr>
          <w:p w14:paraId="34C14FE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77241C06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34:28.07</w:t>
            </w:r>
          </w:p>
        </w:tc>
      </w:tr>
      <w:tr w:rsidR="00C15ECD" w:rsidRPr="004D3ACA" w14:paraId="5E0F5526" w14:textId="77777777">
        <w:tc>
          <w:tcPr>
            <w:tcW w:w="2160" w:type="dxa"/>
          </w:tcPr>
          <w:p w14:paraId="156C414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3rd</w:t>
            </w:r>
          </w:p>
        </w:tc>
        <w:tc>
          <w:tcPr>
            <w:tcW w:w="2160" w:type="dxa"/>
          </w:tcPr>
          <w:p w14:paraId="75112E0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Tuatini</w:t>
            </w:r>
          </w:p>
        </w:tc>
        <w:tc>
          <w:tcPr>
            <w:tcW w:w="2160" w:type="dxa"/>
          </w:tcPr>
          <w:p w14:paraId="2F20090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Te Toki</w:t>
            </w:r>
          </w:p>
        </w:tc>
        <w:tc>
          <w:tcPr>
            <w:tcW w:w="2160" w:type="dxa"/>
          </w:tcPr>
          <w:p w14:paraId="7B0731D3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37:46.36</w:t>
            </w:r>
          </w:p>
        </w:tc>
      </w:tr>
    </w:tbl>
    <w:p w14:paraId="0D42896B" w14:textId="77777777" w:rsidR="00C15ECD" w:rsidRPr="004D3ACA" w:rsidRDefault="00C15ECD">
      <w:pPr>
        <w:rPr>
          <w:rFonts w:asciiTheme="majorHAnsi" w:hAnsiTheme="majorHAnsi" w:cstheme="majorHAnsi"/>
        </w:rPr>
      </w:pPr>
    </w:p>
    <w:p w14:paraId="4C9E95F4" w14:textId="77777777" w:rsidR="00C15ECD" w:rsidRPr="004D3ACA" w:rsidRDefault="00000000">
      <w:pPr>
        <w:pStyle w:val="Heading2"/>
        <w:rPr>
          <w:rFonts w:cstheme="majorHAnsi"/>
        </w:rPr>
      </w:pPr>
      <w:r w:rsidRPr="004D3ACA">
        <w:rPr>
          <w:rFonts w:cstheme="majorHAnsi"/>
        </w:rPr>
        <w:t>8KM W6 – J19 Boys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15ECD" w:rsidRPr="004D3ACA" w14:paraId="7C6EEFD1" w14:textId="77777777">
        <w:tc>
          <w:tcPr>
            <w:tcW w:w="2160" w:type="dxa"/>
          </w:tcPr>
          <w:p w14:paraId="7AEB817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2160" w:type="dxa"/>
          </w:tcPr>
          <w:p w14:paraId="37D190B0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Paddler/Team</w:t>
            </w:r>
          </w:p>
        </w:tc>
        <w:tc>
          <w:tcPr>
            <w:tcW w:w="2160" w:type="dxa"/>
          </w:tcPr>
          <w:p w14:paraId="7DA8721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2160" w:type="dxa"/>
          </w:tcPr>
          <w:p w14:paraId="422E11D5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Time</w:t>
            </w:r>
          </w:p>
        </w:tc>
      </w:tr>
      <w:tr w:rsidR="00C15ECD" w:rsidRPr="004D3ACA" w14:paraId="5DD955FD" w14:textId="77777777">
        <w:tc>
          <w:tcPr>
            <w:tcW w:w="2160" w:type="dxa"/>
          </w:tcPr>
          <w:p w14:paraId="46F32427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1st</w:t>
            </w:r>
          </w:p>
        </w:tc>
        <w:tc>
          <w:tcPr>
            <w:tcW w:w="2160" w:type="dxa"/>
          </w:tcPr>
          <w:p w14:paraId="78BED67D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Tama Tu Tama toa</w:t>
            </w:r>
          </w:p>
        </w:tc>
        <w:tc>
          <w:tcPr>
            <w:tcW w:w="2160" w:type="dxa"/>
          </w:tcPr>
          <w:p w14:paraId="4C376FF2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Hoe Aroha</w:t>
            </w:r>
          </w:p>
        </w:tc>
        <w:tc>
          <w:tcPr>
            <w:tcW w:w="2160" w:type="dxa"/>
          </w:tcPr>
          <w:p w14:paraId="05CE7E8B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30:50.12</w:t>
            </w:r>
          </w:p>
        </w:tc>
      </w:tr>
      <w:tr w:rsidR="00C15ECD" w:rsidRPr="004D3ACA" w14:paraId="4FC7F783" w14:textId="77777777">
        <w:tc>
          <w:tcPr>
            <w:tcW w:w="2160" w:type="dxa"/>
          </w:tcPr>
          <w:p w14:paraId="75C4AD4A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2nd</w:t>
            </w:r>
          </w:p>
        </w:tc>
        <w:tc>
          <w:tcPr>
            <w:tcW w:w="2160" w:type="dxa"/>
          </w:tcPr>
          <w:p w14:paraId="1538DCAE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 Kahurangi</w:t>
            </w:r>
          </w:p>
        </w:tc>
        <w:tc>
          <w:tcPr>
            <w:tcW w:w="2160" w:type="dxa"/>
          </w:tcPr>
          <w:p w14:paraId="4176CF29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HMP</w:t>
            </w:r>
          </w:p>
        </w:tc>
        <w:tc>
          <w:tcPr>
            <w:tcW w:w="2160" w:type="dxa"/>
          </w:tcPr>
          <w:p w14:paraId="05F62A78" w14:textId="77777777" w:rsidR="00C15ECD" w:rsidRPr="004D3ACA" w:rsidRDefault="00000000">
            <w:pPr>
              <w:rPr>
                <w:rFonts w:asciiTheme="majorHAnsi" w:hAnsiTheme="majorHAnsi" w:cstheme="majorHAnsi"/>
              </w:rPr>
            </w:pPr>
            <w:r w:rsidRPr="004D3ACA">
              <w:rPr>
                <w:rFonts w:asciiTheme="majorHAnsi" w:hAnsiTheme="majorHAnsi" w:cstheme="majorHAnsi"/>
              </w:rPr>
              <w:t>31:50.01</w:t>
            </w:r>
          </w:p>
        </w:tc>
      </w:tr>
    </w:tbl>
    <w:p w14:paraId="456F4617" w14:textId="77777777" w:rsidR="00C15ECD" w:rsidRPr="004D3ACA" w:rsidRDefault="00C15ECD">
      <w:pPr>
        <w:rPr>
          <w:rFonts w:asciiTheme="majorHAnsi" w:hAnsiTheme="majorHAnsi" w:cstheme="majorHAnsi"/>
        </w:rPr>
      </w:pPr>
    </w:p>
    <w:sectPr w:rsidR="00C15ECD" w:rsidRPr="004D3A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971280">
    <w:abstractNumId w:val="8"/>
  </w:num>
  <w:num w:numId="2" w16cid:durableId="557977345">
    <w:abstractNumId w:val="6"/>
  </w:num>
  <w:num w:numId="3" w16cid:durableId="1048450608">
    <w:abstractNumId w:val="5"/>
  </w:num>
  <w:num w:numId="4" w16cid:durableId="1348212789">
    <w:abstractNumId w:val="4"/>
  </w:num>
  <w:num w:numId="5" w16cid:durableId="1765567207">
    <w:abstractNumId w:val="7"/>
  </w:num>
  <w:num w:numId="6" w16cid:durableId="946815052">
    <w:abstractNumId w:val="3"/>
  </w:num>
  <w:num w:numId="7" w16cid:durableId="1082331794">
    <w:abstractNumId w:val="2"/>
  </w:num>
  <w:num w:numId="8" w16cid:durableId="647124533">
    <w:abstractNumId w:val="1"/>
  </w:num>
  <w:num w:numId="9" w16cid:durableId="175331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3ACA"/>
    <w:rsid w:val="005904ED"/>
    <w:rsid w:val="00630A50"/>
    <w:rsid w:val="009820E5"/>
    <w:rsid w:val="00AA1D8D"/>
    <w:rsid w:val="00B47730"/>
    <w:rsid w:val="00C15E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5D49F"/>
  <w14:defaultImageDpi w14:val="300"/>
  <w15:docId w15:val="{829AF802-3F04-4A64-919D-00D0C37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Roozendaal</cp:lastModifiedBy>
  <cp:revision>3</cp:revision>
  <dcterms:created xsi:type="dcterms:W3CDTF">2013-12-23T23:15:00Z</dcterms:created>
  <dcterms:modified xsi:type="dcterms:W3CDTF">2026-02-09T01:22:00Z</dcterms:modified>
  <cp:category/>
</cp:coreProperties>
</file>